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3D17E86C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E9417B" w:rsidP="3F0FF636" w14:paraId="6E3FC05A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11CA6" w:rsidRPr="00021C84" w:rsidP="3F0FF636" w14:paraId="1A744A00" w14:textId="6CE026D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11.-2.1.12/26/41</w:t>
      </w:r>
    </w:p>
    <w:p w:rsidR="006D3053" w:rsidRPr="00E9417B" w:rsidP="006D3053" w14:paraId="4D3E9B60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E9417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Saulkrastu novada Iniciatīvu projektu</w:t>
      </w:r>
    </w:p>
    <w:p w:rsidR="006D3053" w:rsidRPr="00E9417B" w:rsidP="006D3053" w14:paraId="75DB98F9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E9417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izvērtēšanas rezultāti</w:t>
      </w:r>
    </w:p>
    <w:p w:rsidR="006D3053" w:rsidRPr="00E9417B" w:rsidP="006D3053" w14:paraId="04888644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6D3053" w:rsidP="006D3053" w14:paraId="04939149" w14:textId="1BCC33A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E9417B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slieksni; minēto nosacījumu izpilde ir priekšnoteikums projekta īstenošanas uzsākšanai:</w:t>
      </w:r>
    </w:p>
    <w:tbl>
      <w:tblPr>
        <w:tblStyle w:val="TableGrid"/>
        <w:tblW w:w="9464" w:type="dxa"/>
        <w:tblLook w:val="04A0"/>
      </w:tblPr>
      <w:tblGrid>
        <w:gridCol w:w="2518"/>
        <w:gridCol w:w="1787"/>
        <w:gridCol w:w="5159"/>
      </w:tblGrid>
      <w:tr w14:paraId="19D50FD4" w14:textId="77777777" w:rsidTr="008D6480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6D3053" w:rsidP="006D3053" w14:paraId="2C3941F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6D3053" w:rsidP="006D3053" w14:paraId="2BA3524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6D3053" w:rsidP="006D3053" w14:paraId="3399441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11D3BDC8" w14:textId="77777777" w:rsidTr="00E9417B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6D3053" w:rsidP="00E9417B" w14:paraId="1DCCEEB7" w14:textId="32A101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8149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Ceļš uz sevi: jauniešu, vecāku un pedagogu sadarbības programma Saulkrastu novadā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941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1787" w:type="dxa"/>
            <w:vAlign w:val="center"/>
          </w:tcPr>
          <w:p w:rsidR="006D3053" w:rsidP="00E9417B" w14:paraId="59EEACE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5159" w:type="dxa"/>
          </w:tcPr>
          <w:p w:rsidR="006D3053" w:rsidRPr="00BC3B09" w:rsidP="00E9417B" w14:paraId="346B421A" w14:textId="4D85D6B3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aprakstā un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aktivitāšu sadaļā. </w:t>
            </w:r>
            <w:r w:rsidRPr="00E9417B" w:rsidR="00E9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Detalizēta informācija par nosacījumiem ir pievienota projekta pieteikuma kartītei Interaktīvajā rīkā sadaļā “</w:t>
            </w:r>
            <w:r w:rsidRPr="00E9417B" w:rsidR="00E941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Saskaņošanas vēsture</w:t>
            </w:r>
            <w:r w:rsidRPr="00E9417B" w:rsidR="00E9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</w:t>
            </w:r>
            <w:r w:rsidR="00E9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</w:tr>
    </w:tbl>
    <w:p w:rsidR="006D3053" w:rsidP="006D3053" w14:paraId="03246F70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D3053" w:rsidRPr="00FC1DFD" w:rsidP="006D3053" w14:paraId="27D3BDA2" w14:textId="77777777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tīmekļu vietnēs.</w:t>
      </w:r>
    </w:p>
    <w:p w:rsidR="006D3053" w:rsidRPr="00BC3B09" w:rsidP="006D3053" w14:paraId="011EAE3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6D3053" w:rsidRPr="00BC3B09" w:rsidP="00E9417B" w14:paraId="110D8371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6D3053" w:rsidRPr="00BC3B09" w:rsidP="00E9417B" w14:paraId="4E784045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6D3053" w:rsidRPr="008B2861" w:rsidP="00E9417B" w14:paraId="76468193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6D3053" w:rsidP="006D3053" w14:paraId="09E5D925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6D3053" w:rsidP="006D3053" w14:paraId="51C813EB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6D3053" w:rsidRPr="003A10FE" w:rsidP="006D3053" w14:paraId="03B0F00C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6D3053" w:rsidRPr="003A10FE" w:rsidP="006D3053" w14:paraId="35F5AF63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p w:rsidR="006D3053" w:rsidRPr="00021C84" w:rsidP="006D3053" w14:paraId="2D563731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3F0FF636" w:rsidRPr="00021C84" w:rsidP="006D3053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D77DC"/>
    <w:rsid w:val="002019A2"/>
    <w:rsid w:val="0024454E"/>
    <w:rsid w:val="00293F82"/>
    <w:rsid w:val="0029639D"/>
    <w:rsid w:val="00326F90"/>
    <w:rsid w:val="003761F1"/>
    <w:rsid w:val="003A10FE"/>
    <w:rsid w:val="003B79CA"/>
    <w:rsid w:val="003E14CE"/>
    <w:rsid w:val="004015B5"/>
    <w:rsid w:val="004F0A92"/>
    <w:rsid w:val="00517C64"/>
    <w:rsid w:val="005221BA"/>
    <w:rsid w:val="00586D93"/>
    <w:rsid w:val="005950C4"/>
    <w:rsid w:val="0060323E"/>
    <w:rsid w:val="006D3053"/>
    <w:rsid w:val="00711CA6"/>
    <w:rsid w:val="007174EB"/>
    <w:rsid w:val="007C5ECB"/>
    <w:rsid w:val="008872F1"/>
    <w:rsid w:val="008A205B"/>
    <w:rsid w:val="008B2861"/>
    <w:rsid w:val="009727E4"/>
    <w:rsid w:val="009B2E99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62F0D"/>
    <w:rsid w:val="00CB0664"/>
    <w:rsid w:val="00CC62DF"/>
    <w:rsid w:val="00D176EF"/>
    <w:rsid w:val="00E15C29"/>
    <w:rsid w:val="00E27EF3"/>
    <w:rsid w:val="00E30C31"/>
    <w:rsid w:val="00E52BC2"/>
    <w:rsid w:val="00E8149B"/>
    <w:rsid w:val="00E9417B"/>
    <w:rsid w:val="00F12704"/>
    <w:rsid w:val="00F41279"/>
    <w:rsid w:val="00F705AD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2026-06-05T09:00:00Z</dcterms:modified>
</cp:coreProperties>
</file>